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Shelter spent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Link's first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Shelter calls homeless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Shelter's female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Link's mother's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Link's first offering to 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 is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Lin's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Link's sister's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city where most of the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Hook's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2021-10-11T18:05:01Z</dcterms:created>
  <dcterms:modified xsi:type="dcterms:W3CDTF">2021-10-11T18:05:01Z</dcterms:modified>
</cp:coreProperties>
</file>