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Shelter's first victim or aomething you take home from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Link's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Link's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art is displayed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Shelter calls murdering the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lacks experience and makes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homeless people can sometimes get a bed for the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wrestler  or a word that describes someone who has no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link and other homeless people get money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song and dance or an organisation who provide cheap accomodation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Sommeone who murders more than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uses their experience to survive on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Shelter's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Ginger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Horrible man who likes his ale</w:t>
            </w:r>
          </w:p>
        </w:tc>
      </w:tr>
    </w:tbl>
    <w:p>
      <w:pPr>
        <w:pStyle w:val="WordBankMedium"/>
      </w:pPr>
      <w:r>
        <w:t xml:space="preserve">   recruiting    </w:t>
      </w:r>
      <w:r>
        <w:t xml:space="preserve">   Bradford    </w:t>
      </w:r>
      <w:r>
        <w:t xml:space="preserve">   birmingham    </w:t>
      </w:r>
      <w:r>
        <w:t xml:space="preserve">   Sappho    </w:t>
      </w:r>
      <w:r>
        <w:t xml:space="preserve">   Doggybag    </w:t>
      </w:r>
      <w:r>
        <w:t xml:space="preserve">   streetwise    </w:t>
      </w:r>
      <w:r>
        <w:t xml:space="preserve">   naive    </w:t>
      </w:r>
      <w:r>
        <w:t xml:space="preserve">   Stonecold    </w:t>
      </w:r>
      <w:r>
        <w:t xml:space="preserve">   gallery    </w:t>
      </w:r>
      <w:r>
        <w:t xml:space="preserve">   begging    </w:t>
      </w:r>
      <w:r>
        <w:t xml:space="preserve">   Vince    </w:t>
      </w:r>
      <w:r>
        <w:t xml:space="preserve">   hostel    </w:t>
      </w:r>
      <w:r>
        <w:t xml:space="preserve">   YMCA    </w:t>
      </w:r>
      <w:r>
        <w:t xml:space="preserve">   serial killer    </w:t>
      </w:r>
      <w:r>
        <w:t xml:space="preserve">   Carole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2021-10-11T18:05:06Z</dcterms:created>
  <dcterms:modified xsi:type="dcterms:W3CDTF">2021-10-11T18:05:06Z</dcterms:modified>
</cp:coreProperties>
</file>