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Stone Cold Themes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Love    </w:t>
      </w:r>
      <w:r>
        <w:t xml:space="preserve">   Hate    </w:t>
      </w:r>
      <w:r>
        <w:t xml:space="preserve">   Exploitation    </w:t>
      </w:r>
      <w:r>
        <w:t xml:space="preserve">   Vulnerability    </w:t>
      </w:r>
      <w:r>
        <w:t xml:space="preserve">   Stereotype    </w:t>
      </w:r>
      <w:r>
        <w:t xml:space="preserve">   Fear    </w:t>
      </w:r>
      <w:r>
        <w:t xml:space="preserve">   Violence    </w:t>
      </w:r>
      <w:r>
        <w:t xml:space="preserve">   Loneliness    </w:t>
      </w:r>
      <w:r>
        <w:t xml:space="preserve">   Suffering    </w:t>
      </w:r>
      <w:r>
        <w:t xml:space="preserve">   Friendship    </w:t>
      </w:r>
      <w:r>
        <w:t xml:space="preserve">   Family    </w:t>
      </w:r>
      <w:r>
        <w:t xml:space="preserve">   Prejudice    </w:t>
      </w:r>
      <w:r>
        <w:t xml:space="preserve">   Murder    </w:t>
      </w:r>
      <w:r>
        <w:t xml:space="preserve">   Injustice    </w:t>
      </w:r>
      <w:r>
        <w:t xml:space="preserve">   Homelessness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Cold Themes</dc:title>
  <dcterms:created xsi:type="dcterms:W3CDTF">2021-10-11T18:05:02Z</dcterms:created>
  <dcterms:modified xsi:type="dcterms:W3CDTF">2021-10-11T18:05:02Z</dcterms:modified>
</cp:coreProperties>
</file>