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Cold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military    </w:t>
      </w:r>
      <w:r>
        <w:t xml:space="preserve">   murder    </w:t>
      </w:r>
      <w:r>
        <w:t xml:space="preserve">   journalist    </w:t>
      </w:r>
      <w:r>
        <w:t xml:space="preserve">   Camden    </w:t>
      </w:r>
      <w:r>
        <w:t xml:space="preserve">   doorway    </w:t>
      </w:r>
      <w:r>
        <w:t xml:space="preserve">   Toya    </w:t>
      </w:r>
      <w:r>
        <w:t xml:space="preserve">   Carole    </w:t>
      </w:r>
      <w:r>
        <w:t xml:space="preserve">   Gail    </w:t>
      </w:r>
      <w:r>
        <w:t xml:space="preserve">   homeless    </w:t>
      </w:r>
      <w:r>
        <w:t xml:space="preserve">   London    </w:t>
      </w:r>
      <w:r>
        <w:t xml:space="preserve">   Ginger    </w:t>
      </w:r>
      <w:r>
        <w:t xml:space="preserve">   Vince    </w:t>
      </w:r>
      <w:r>
        <w:t xml:space="preserve">   Shelter    </w:t>
      </w:r>
      <w:r>
        <w:t xml:space="preserve">   Link    </w:t>
      </w:r>
      <w:r>
        <w:t xml:space="preserve">   Swindells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Cold Word Search</dc:title>
  <dcterms:created xsi:type="dcterms:W3CDTF">2021-10-11T18:04:49Z</dcterms:created>
  <dcterms:modified xsi:type="dcterms:W3CDTF">2021-10-11T18:04:49Z</dcterms:modified>
</cp:coreProperties>
</file>