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Frightened    </w:t>
      </w:r>
      <w:r>
        <w:t xml:space="preserve">   Homelessness    </w:t>
      </w:r>
      <w:r>
        <w:t xml:space="preserve">   Murder    </w:t>
      </w:r>
      <w:r>
        <w:t xml:space="preserve">   Tapping    </w:t>
      </w:r>
      <w:r>
        <w:t xml:space="preserve">   Streets    </w:t>
      </w:r>
      <w:r>
        <w:t xml:space="preserve">   Dossers    </w:t>
      </w:r>
      <w:r>
        <w:t xml:space="preserve">   Dosh    </w:t>
      </w:r>
      <w:r>
        <w:t xml:space="preserve">   Quid    </w:t>
      </w:r>
      <w:r>
        <w:t xml:space="preserve">   Hurt    </w:t>
      </w:r>
      <w:r>
        <w:t xml:space="preserve">   Foreboding    </w:t>
      </w:r>
      <w:r>
        <w:t xml:space="preserve">   Society    </w:t>
      </w:r>
      <w:r>
        <w:t xml:space="preserve">   Teenagers    </w:t>
      </w:r>
      <w:r>
        <w:t xml:space="preserve">   Estranged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 Search</dc:title>
  <dcterms:created xsi:type="dcterms:W3CDTF">2021-10-11T18:06:30Z</dcterms:created>
  <dcterms:modified xsi:type="dcterms:W3CDTF">2021-10-11T18:06:30Z</dcterms:modified>
</cp:coreProperties>
</file>