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abolished    </w:t>
      </w:r>
      <w:r>
        <w:t xml:space="preserve">   boozer    </w:t>
      </w:r>
      <w:r>
        <w:t xml:space="preserve">   bruises    </w:t>
      </w:r>
      <w:r>
        <w:t xml:space="preserve">   cold    </w:t>
      </w:r>
      <w:r>
        <w:t xml:space="preserve">   dds    </w:t>
      </w:r>
      <w:r>
        <w:t xml:space="preserve">   deranged    </w:t>
      </w:r>
      <w:r>
        <w:t xml:space="preserve">   dosser    </w:t>
      </w:r>
      <w:r>
        <w:t xml:space="preserve">   gail    </w:t>
      </w:r>
      <w:r>
        <w:t xml:space="preserve">   ginger    </w:t>
      </w:r>
      <w:r>
        <w:t xml:space="preserve">   home    </w:t>
      </w:r>
      <w:r>
        <w:t xml:space="preserve">   homeless    </w:t>
      </w:r>
      <w:r>
        <w:t xml:space="preserve">   hunger    </w:t>
      </w:r>
      <w:r>
        <w:t xml:space="preserve">   job    </w:t>
      </w:r>
      <w:r>
        <w:t xml:space="preserve">   killer    </w:t>
      </w:r>
      <w:r>
        <w:t xml:space="preserve">   link    </w:t>
      </w:r>
      <w:r>
        <w:t xml:space="preserve">   pain    </w:t>
      </w:r>
      <w:r>
        <w:t xml:space="preserve">   ratface    </w:t>
      </w:r>
      <w:r>
        <w:t xml:space="preserve">   recruit    </w:t>
      </w:r>
      <w:r>
        <w:t xml:space="preserve">   resentful    </w:t>
      </w:r>
      <w:r>
        <w:t xml:space="preserve">   sappho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 Wordsearch</dc:title>
  <dcterms:created xsi:type="dcterms:W3CDTF">2021-10-11T18:06:20Z</dcterms:created>
  <dcterms:modified xsi:type="dcterms:W3CDTF">2021-10-11T18:06:20Z</dcterms:modified>
</cp:coreProperties>
</file>