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stone cold    </w:t>
      </w:r>
      <w:r>
        <w:t xml:space="preserve">   sliced    </w:t>
      </w:r>
      <w:r>
        <w:t xml:space="preserve">   death    </w:t>
      </w:r>
      <w:r>
        <w:t xml:space="preserve">   london    </w:t>
      </w:r>
      <w:r>
        <w:t xml:space="preserve">   police    </w:t>
      </w:r>
      <w:r>
        <w:t xml:space="preserve">   kebab shop    </w:t>
      </w:r>
      <w:r>
        <w:t xml:space="preserve">   educated    </w:t>
      </w:r>
      <w:r>
        <w:t xml:space="preserve">   military    </w:t>
      </w:r>
      <w:r>
        <w:t xml:space="preserve">   doorway    </w:t>
      </w:r>
      <w:r>
        <w:t xml:space="preserve">   homeless    </w:t>
      </w:r>
      <w:r>
        <w:t xml:space="preserve">   link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2021-10-11T18:06:15Z</dcterms:created>
  <dcterms:modified xsi:type="dcterms:W3CDTF">2021-10-11T18:06:15Z</dcterms:modified>
</cp:coreProperties>
</file>