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Stone Cold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Cigarette    </w:t>
      </w:r>
      <w:r>
        <w:t xml:space="preserve">   Refuge    </w:t>
      </w:r>
      <w:r>
        <w:t xml:space="preserve">   Murder    </w:t>
      </w:r>
      <w:r>
        <w:t xml:space="preserve">   Vince    </w:t>
      </w:r>
      <w:r>
        <w:t xml:space="preserve">   Carole    </w:t>
      </w:r>
      <w:r>
        <w:t xml:space="preserve">   Cold    </w:t>
      </w:r>
      <w:r>
        <w:t xml:space="preserve">   Streets    </w:t>
      </w:r>
      <w:r>
        <w:t xml:space="preserve">   Cat    </w:t>
      </w:r>
      <w:r>
        <w:t xml:space="preserve">   Sappho    </w:t>
      </w:r>
      <w:r>
        <w:t xml:space="preserve">   Victims    </w:t>
      </w:r>
      <w:r>
        <w:t xml:space="preserve">   Junkies    </w:t>
      </w:r>
      <w:r>
        <w:t xml:space="preserve">   Captain hook    </w:t>
      </w:r>
      <w:r>
        <w:t xml:space="preserve">   Survived    </w:t>
      </w:r>
      <w:r>
        <w:t xml:space="preserve">   Ginger    </w:t>
      </w:r>
      <w:r>
        <w:t xml:space="preserve">   YMCA    </w:t>
      </w:r>
      <w:r>
        <w:t xml:space="preserve">   Rat face    </w:t>
      </w:r>
      <w:r>
        <w:t xml:space="preserve">   Bradford    </w:t>
      </w:r>
      <w:r>
        <w:t xml:space="preserve">   School    </w:t>
      </w:r>
      <w:r>
        <w:t xml:space="preserve">   Link    </w:t>
      </w:r>
      <w:r>
        <w:t xml:space="preserve">   Shelter    </w:t>
      </w:r>
      <w:r>
        <w:t xml:space="preserve">   Homeless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Stone Cold</dc:title>
  <dcterms:created xsi:type="dcterms:W3CDTF">2021-10-11T18:06:36Z</dcterms:created>
  <dcterms:modified xsi:type="dcterms:W3CDTF">2021-10-11T18:06:36Z</dcterms:modified>
</cp:coreProperties>
</file>