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khaki    </w:t>
      </w:r>
      <w:r>
        <w:t xml:space="preserve">   army    </w:t>
      </w:r>
      <w:r>
        <w:t xml:space="preserve">   soup can    </w:t>
      </w:r>
      <w:r>
        <w:t xml:space="preserve">   kill    </w:t>
      </w:r>
      <w:r>
        <w:t xml:space="preserve">   hostel    </w:t>
      </w:r>
      <w:r>
        <w:t xml:space="preserve">   ratface    </w:t>
      </w:r>
      <w:r>
        <w:t xml:space="preserve">   bradford    </w:t>
      </w:r>
      <w:r>
        <w:t xml:space="preserve">   vince    </w:t>
      </w:r>
      <w:r>
        <w:t xml:space="preserve">   streets    </w:t>
      </w:r>
      <w:r>
        <w:t xml:space="preserve">   swindells    </w:t>
      </w:r>
      <w:r>
        <w:t xml:space="preserve">   homeless    </w:t>
      </w:r>
      <w:r>
        <w:t xml:space="preserve">   london    </w:t>
      </w:r>
      <w:r>
        <w:t xml:space="preserve">   sappho    </w:t>
      </w:r>
      <w:r>
        <w:t xml:space="preserve">   captain hook    </w:t>
      </w:r>
      <w:r>
        <w:t xml:space="preserve">   dosser    </w:t>
      </w:r>
      <w:r>
        <w:t xml:space="preserve">   shelter    </w:t>
      </w:r>
      <w:r>
        <w:t xml:space="preserve">   link    </w:t>
      </w:r>
      <w:r>
        <w:t xml:space="preserve">   ginger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2021-10-11T18:06:50Z</dcterms:created>
  <dcterms:modified xsi:type="dcterms:W3CDTF">2021-10-11T18:06:50Z</dcterms:modified>
</cp:coreProperties>
</file>