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harmonica    </w:t>
      </w:r>
      <w:r>
        <w:t xml:space="preserve">   docsmith    </w:t>
      </w:r>
      <w:r>
        <w:t xml:space="preserve">   cinnamoncake    </w:t>
      </w:r>
      <w:r>
        <w:t xml:space="preserve">   cliffordsnyder    </w:t>
      </w:r>
      <w:r>
        <w:t xml:space="preserve">   mainstreet    </w:t>
      </w:r>
      <w:r>
        <w:t xml:space="preserve">   samoyeds    </w:t>
      </w:r>
      <w:r>
        <w:t xml:space="preserve">   oatmeal    </w:t>
      </w:r>
      <w:r>
        <w:t xml:space="preserve">   farmhouse    </w:t>
      </w:r>
      <w:r>
        <w:t xml:space="preserve">   dog    </w:t>
      </w:r>
      <w:r>
        <w:t xml:space="preserve">   finishline    </w:t>
      </w:r>
      <w:r>
        <w:t xml:space="preserve">   sled    </w:t>
      </w:r>
      <w:r>
        <w:t xml:space="preserve">   grandfather    </w:t>
      </w:r>
      <w:r>
        <w:t xml:space="preserve">   plow    </w:t>
      </w:r>
      <w:r>
        <w:t xml:space="preserve">   mayorsmiley    </w:t>
      </w:r>
      <w:r>
        <w:t xml:space="preserve">   searchlight    </w:t>
      </w:r>
      <w:r>
        <w:t xml:space="preserve">   lester    </w:t>
      </w:r>
      <w:r>
        <w:t xml:space="preserve">   barn    </w:t>
      </w:r>
      <w:r>
        <w:t xml:space="preserve">   stonefox    </w:t>
      </w:r>
      <w:r>
        <w:t xml:space="preserve">   littlewilly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2021-10-11T18:05:51Z</dcterms:created>
  <dcterms:modified xsi:type="dcterms:W3CDTF">2021-10-11T18:05:51Z</dcterms:modified>
</cp:coreProperties>
</file>