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prize    </w:t>
      </w:r>
      <w:r>
        <w:t xml:space="preserve">   reason    </w:t>
      </w:r>
      <w:r>
        <w:t xml:space="preserve">   sick    </w:t>
      </w:r>
      <w:r>
        <w:t xml:space="preserve">   Wyoming    </w:t>
      </w:r>
      <w:r>
        <w:t xml:space="preserve">   finishline    </w:t>
      </w:r>
      <w:r>
        <w:t xml:space="preserve">   Doc Smith    </w:t>
      </w:r>
      <w:r>
        <w:t xml:space="preserve">   Grandfather    </w:t>
      </w:r>
      <w:r>
        <w:t xml:space="preserve">   dogsled    </w:t>
      </w:r>
      <w:r>
        <w:t xml:space="preserve">   race    </w:t>
      </w:r>
      <w:r>
        <w:t xml:space="preserve">   Little Willy    </w:t>
      </w:r>
      <w:r>
        <w:t xml:space="preserve">   Stone Fox    </w:t>
      </w:r>
      <w:r>
        <w:t xml:space="preserve">   Searchlight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2021-10-11T18:06:00Z</dcterms:created>
  <dcterms:modified xsi:type="dcterms:W3CDTF">2021-10-11T18:06:00Z</dcterms:modified>
</cp:coreProperties>
</file>