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sled    </w:t>
      </w:r>
      <w:r>
        <w:t xml:space="preserve">   Wyoming    </w:t>
      </w:r>
      <w:r>
        <w:t xml:space="preserve">   Main Street    </w:t>
      </w:r>
      <w:r>
        <w:t xml:space="preserve">   General Store    </w:t>
      </w:r>
      <w:r>
        <w:t xml:space="preserve">   harmonica    </w:t>
      </w:r>
      <w:r>
        <w:t xml:space="preserve">   Potato    </w:t>
      </w:r>
      <w:r>
        <w:t xml:space="preserve">   Doc Smith    </w:t>
      </w:r>
      <w:r>
        <w:t xml:space="preserve">   Rex    </w:t>
      </w:r>
      <w:r>
        <w:t xml:space="preserve">   Searchlight    </w:t>
      </w:r>
      <w:r>
        <w:t xml:space="preserve">   Little Willy    </w:t>
      </w:r>
      <w:r>
        <w:t xml:space="preserve">   stone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</dc:title>
  <dcterms:created xsi:type="dcterms:W3CDTF">2021-10-11T18:06:12Z</dcterms:created>
  <dcterms:modified xsi:type="dcterms:W3CDTF">2021-10-11T18:06:12Z</dcterms:modified>
</cp:coreProperties>
</file>