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Fox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Main Street    </w:t>
      </w:r>
      <w:r>
        <w:t xml:space="preserve">   Tax Collector    </w:t>
      </w:r>
      <w:r>
        <w:t xml:space="preserve">   Dogsled    </w:t>
      </w:r>
      <w:r>
        <w:t xml:space="preserve">   Race    </w:t>
      </w:r>
      <w:r>
        <w:t xml:space="preserve">   Handkerchief    </w:t>
      </w:r>
      <w:r>
        <w:t xml:space="preserve">   Potatoes    </w:t>
      </w:r>
      <w:r>
        <w:t xml:space="preserve">   Farmhouse    </w:t>
      </w:r>
      <w:r>
        <w:t xml:space="preserve">   Samoyeds    </w:t>
      </w:r>
      <w:r>
        <w:t xml:space="preserve">   Hank    </w:t>
      </w:r>
      <w:r>
        <w:t xml:space="preserve">   Mr. Foster    </w:t>
      </w:r>
      <w:r>
        <w:t xml:space="preserve">   Miss Williams    </w:t>
      </w:r>
      <w:r>
        <w:t xml:space="preserve">   Clifford Snyder    </w:t>
      </w:r>
      <w:r>
        <w:t xml:space="preserve">   Dusty    </w:t>
      </w:r>
      <w:r>
        <w:t xml:space="preserve">   Mayor Smiley    </w:t>
      </w:r>
      <w:r>
        <w:t xml:space="preserve">   Lester    </w:t>
      </w:r>
      <w:r>
        <w:t xml:space="preserve">   Wyoming    </w:t>
      </w:r>
      <w:r>
        <w:t xml:space="preserve">   Searchlight    </w:t>
      </w:r>
      <w:r>
        <w:t xml:space="preserve">   Grandfather    </w:t>
      </w:r>
      <w:r>
        <w:t xml:space="preserve">   Doc Smith    </w:t>
      </w:r>
      <w:r>
        <w:t xml:space="preserve">   Stone Fox    </w:t>
      </w:r>
      <w:r>
        <w:t xml:space="preserve">   Little Willy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 </dc:title>
  <dcterms:created xsi:type="dcterms:W3CDTF">2021-10-11T18:06:17Z</dcterms:created>
  <dcterms:modified xsi:type="dcterms:W3CDTF">2021-10-11T18:06:17Z</dcterms:modified>
</cp:coreProperties>
</file>