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Slipper 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take part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takes the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that is passed down through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grasp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native land of a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build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breed of large herding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with common ancestry and/or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set aside by the government for the use of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gently or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pay to enter an event: ____________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bouncing motioned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2021-10-11T18:07:49Z</dcterms:created>
  <dcterms:modified xsi:type="dcterms:W3CDTF">2021-10-11T18:07:49Z</dcterms:modified>
</cp:coreProperties>
</file>