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Fox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food that grows in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#3 runs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season when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breakfast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surname of government authority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sled racer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general store owner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advice giver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story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potato grower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Fox</dc:title>
  <dcterms:created xsi:type="dcterms:W3CDTF">2021-10-11T18:08:39Z</dcterms:created>
  <dcterms:modified xsi:type="dcterms:W3CDTF">2021-10-11T18:08:39Z</dcterms:modified>
</cp:coreProperties>
</file>