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race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is considered a__________.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are concerned?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collects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don't live in an apartment you might live in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sad happens it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being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Stone Fox hoping to 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tough to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used to find a missing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Willy is trying to save his____________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dogs pulled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your not well your______.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2021-10-11T18:04:54Z</dcterms:created>
  <dcterms:modified xsi:type="dcterms:W3CDTF">2021-10-11T18:04:54Z</dcterms:modified>
</cp:coreProperties>
</file>