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taxes    </w:t>
      </w:r>
      <w:r>
        <w:t xml:space="preserve">   dogsled    </w:t>
      </w:r>
      <w:r>
        <w:t xml:space="preserve">   race    </w:t>
      </w:r>
      <w:r>
        <w:t xml:space="preserve">   teacher    </w:t>
      </w:r>
      <w:r>
        <w:t xml:space="preserve">   Mayor    </w:t>
      </w:r>
      <w:r>
        <w:t xml:space="preserve">   banker    </w:t>
      </w:r>
      <w:r>
        <w:t xml:space="preserve">   winter    </w:t>
      </w:r>
      <w:r>
        <w:t xml:space="preserve">   Gardiner    </w:t>
      </w:r>
      <w:r>
        <w:t xml:space="preserve">   Shoshone    </w:t>
      </w:r>
      <w:r>
        <w:t xml:space="preserve">   school    </w:t>
      </w:r>
      <w:r>
        <w:t xml:space="preserve">   Samoyed    </w:t>
      </w:r>
      <w:r>
        <w:t xml:space="preserve">   Searchlight    </w:t>
      </w:r>
      <w:r>
        <w:t xml:space="preserve">   savings    </w:t>
      </w:r>
      <w:r>
        <w:t xml:space="preserve">   college    </w:t>
      </w:r>
      <w:r>
        <w:t xml:space="preserve">   harvest    </w:t>
      </w:r>
      <w:r>
        <w:t xml:space="preserve">   hitched    </w:t>
      </w:r>
      <w:r>
        <w:t xml:space="preserve">   harmonica    </w:t>
      </w:r>
      <w:r>
        <w:t xml:space="preserve">   Wyoming    </w:t>
      </w:r>
      <w:r>
        <w:t xml:space="preserve">   Stone Fox    </w:t>
      </w:r>
      <w:r>
        <w:t xml:space="preserve">   Lester    </w:t>
      </w:r>
      <w:r>
        <w:t xml:space="preserve">   debt    </w:t>
      </w:r>
      <w:r>
        <w:t xml:space="preserve">   potato    </w:t>
      </w:r>
      <w:r>
        <w:t xml:space="preserve">   Doc Smith    </w:t>
      </w:r>
      <w:r>
        <w:t xml:space="preserve">   Palomino    </w:t>
      </w:r>
      <w:r>
        <w:t xml:space="preserve">   Grandfather    </w:t>
      </w:r>
      <w:r>
        <w:t xml:space="preserve">   Little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2021-10-11T18:04:56Z</dcterms:created>
  <dcterms:modified xsi:type="dcterms:W3CDTF">2021-10-11T18:04:56Z</dcterms:modified>
</cp:coreProperties>
</file>