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Fox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DOGSLED    </w:t>
      </w:r>
      <w:r>
        <w:t xml:space="preserve">   FARM    </w:t>
      </w:r>
      <w:r>
        <w:t xml:space="preserve">   HARMONICA    </w:t>
      </w:r>
      <w:r>
        <w:t xml:space="preserve">   DOCSMITH    </w:t>
      </w:r>
      <w:r>
        <w:t xml:space="preserve">   NATIVEAMERICAN    </w:t>
      </w:r>
      <w:r>
        <w:t xml:space="preserve">   WIN    </w:t>
      </w:r>
      <w:r>
        <w:t xml:space="preserve">   DETERMINATION    </w:t>
      </w:r>
      <w:r>
        <w:t xml:space="preserve">   RACE    </w:t>
      </w:r>
      <w:r>
        <w:t xml:space="preserve">   POTATOES    </w:t>
      </w:r>
      <w:r>
        <w:t xml:space="preserve">   HARVEST    </w:t>
      </w:r>
      <w:r>
        <w:t xml:space="preserve">   TAXES    </w:t>
      </w:r>
      <w:r>
        <w:t xml:space="preserve">   SEARCHLIGHT    </w:t>
      </w:r>
      <w:r>
        <w:t xml:space="preserve">   GRANDFATHER    </w:t>
      </w:r>
      <w:r>
        <w:t xml:space="preserve">   LITTLEWILLY    </w:t>
      </w:r>
      <w:r>
        <w:t xml:space="preserve">   STONEFOX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Fox</dc:title>
  <dcterms:created xsi:type="dcterms:W3CDTF">2021-10-11T18:05:44Z</dcterms:created>
  <dcterms:modified xsi:type="dcterms:W3CDTF">2021-10-11T18:05:44Z</dcterms:modified>
</cp:coreProperties>
</file>