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adult female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an end to; to do away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supply with water by artificial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closely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catch, fasten, or connect by or as if by a hook or knot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with a tan coat and a white mane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or check something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or sum that a bank or company will let a person borrow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off of something</w:t>
            </w:r>
          </w:p>
        </w:tc>
      </w:tr>
    </w:tbl>
    <w:p>
      <w:pPr>
        <w:pStyle w:val="WordBankSmall"/>
      </w:pPr>
      <w:r>
        <w:t xml:space="preserve">   palomino    </w:t>
      </w:r>
      <w:r>
        <w:t xml:space="preserve">   ricochet    </w:t>
      </w:r>
      <w:r>
        <w:t xml:space="preserve">   examine    </w:t>
      </w:r>
      <w:r>
        <w:t xml:space="preserve">   hitched    </w:t>
      </w:r>
      <w:r>
        <w:t xml:space="preserve">   harvest    </w:t>
      </w:r>
      <w:r>
        <w:t xml:space="preserve">   credit    </w:t>
      </w:r>
      <w:r>
        <w:t xml:space="preserve">   irrigation    </w:t>
      </w:r>
      <w:r>
        <w:t xml:space="preserve">   destroy    </w:t>
      </w:r>
      <w:r>
        <w:t xml:space="preserve">   inspect    </w:t>
      </w:r>
      <w:r>
        <w:t xml:space="preserve">   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2021-10-11T18:05:50Z</dcterms:created>
  <dcterms:modified xsi:type="dcterms:W3CDTF">2021-10-11T18:05:50Z</dcterms:modified>
</cp:coreProperties>
</file>