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Fox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same movement at one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skill or experience at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suppy water by artificial means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bounce off something at an angle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charge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dangerous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 or open by using leverage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follow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quick look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trust given to a customer for something to pay for later</w:t>
            </w:r>
          </w:p>
        </w:tc>
      </w:tr>
    </w:tbl>
    <w:p>
      <w:pPr>
        <w:pStyle w:val="WordBankSmall"/>
      </w:pPr>
      <w:r>
        <w:t xml:space="preserve">   irrigation    </w:t>
      </w:r>
      <w:r>
        <w:t xml:space="preserve">   credit    </w:t>
      </w:r>
      <w:r>
        <w:t xml:space="preserve">   ricocheting    </w:t>
      </w:r>
      <w:r>
        <w:t xml:space="preserve">   authority    </w:t>
      </w:r>
      <w:r>
        <w:t xml:space="preserve">   amateur    </w:t>
      </w:r>
      <w:r>
        <w:t xml:space="preserve">   unison    </w:t>
      </w:r>
      <w:r>
        <w:t xml:space="preserve">   pursuit    </w:t>
      </w:r>
      <w:r>
        <w:t xml:space="preserve">   glimpse    </w:t>
      </w:r>
      <w:r>
        <w:t xml:space="preserve">   treacherous    </w:t>
      </w:r>
      <w:r>
        <w:t xml:space="preserve">   pried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Fox</dc:title>
  <dcterms:created xsi:type="dcterms:W3CDTF">2021-10-11T18:05:55Z</dcterms:created>
  <dcterms:modified xsi:type="dcterms:W3CDTF">2021-10-11T18:05:55Z</dcterms:modified>
</cp:coreProperties>
</file>