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grasp something very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tie or fasten with a ring or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pocket-sized pistol 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willing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watery liquid inside off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repair something that is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lockable box, usually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inquire too closely into a person's private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that is outside of a city, but near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with light tan coat and a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supply of water to land or crops to help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gathering crops at the end of a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extremely tired, barely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instrument also called a mouth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white dogs capable of pulling sleds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at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obtain goods before paying any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bounce off an object sharply</w:t>
            </w:r>
          </w:p>
        </w:tc>
      </w:tr>
    </w:tbl>
    <w:p>
      <w:pPr>
        <w:pStyle w:val="WordBankMedium"/>
      </w:pPr>
      <w:r>
        <w:t xml:space="preserve">   harmonica    </w:t>
      </w:r>
      <w:r>
        <w:t xml:space="preserve">   palomino    </w:t>
      </w:r>
      <w:r>
        <w:t xml:space="preserve">   hitch    </w:t>
      </w:r>
      <w:r>
        <w:t xml:space="preserve">   strongbox    </w:t>
      </w:r>
      <w:r>
        <w:t xml:space="preserve">   irrigation    </w:t>
      </w:r>
      <w:r>
        <w:t xml:space="preserve">   inspect    </w:t>
      </w:r>
      <w:r>
        <w:t xml:space="preserve">   credit    </w:t>
      </w:r>
      <w:r>
        <w:t xml:space="preserve">   outskirts    </w:t>
      </w:r>
      <w:r>
        <w:t xml:space="preserve">   exhausted    </w:t>
      </w:r>
      <w:r>
        <w:t xml:space="preserve">   impatient    </w:t>
      </w:r>
      <w:r>
        <w:t xml:space="preserve">   derringer    </w:t>
      </w:r>
      <w:r>
        <w:t xml:space="preserve">   ricochet    </w:t>
      </w:r>
      <w:r>
        <w:t xml:space="preserve">   samoyeds    </w:t>
      </w:r>
      <w:r>
        <w:t xml:space="preserve">   saliva    </w:t>
      </w:r>
      <w:r>
        <w:t xml:space="preserve">   pried    </w:t>
      </w:r>
      <w:r>
        <w:t xml:space="preserve">   clutch    </w:t>
      </w:r>
      <w:r>
        <w:t xml:space="preserve">   mend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Crossword Puzzle</dc:title>
  <dcterms:created xsi:type="dcterms:W3CDTF">2021-10-11T18:06:34Z</dcterms:created>
  <dcterms:modified xsi:type="dcterms:W3CDTF">2021-10-11T18:06:34Z</dcterms:modified>
</cp:coreProperties>
</file>