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Stone Fox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do the book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tax collector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Lil Willy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dog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is the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crop is planted in the graden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 Lil Willy live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Doc name </w:t>
            </w:r>
          </w:p>
        </w:tc>
      </w:tr>
    </w:tbl>
    <w:p>
      <w:pPr>
        <w:pStyle w:val="WordBankMedium"/>
      </w:pPr>
      <w:r>
        <w:t xml:space="preserve">   Stone Fox    </w:t>
      </w:r>
      <w:r>
        <w:t xml:space="preserve">   Idaho    </w:t>
      </w:r>
      <w:r>
        <w:t xml:space="preserve">   Lil Willy    </w:t>
      </w:r>
      <w:r>
        <w:t xml:space="preserve">   Searchlight    </w:t>
      </w:r>
      <w:r>
        <w:t xml:space="preserve">   Ten years old    </w:t>
      </w:r>
      <w:r>
        <w:t xml:space="preserve">   Potatoes     </w:t>
      </w:r>
      <w:r>
        <w:t xml:space="preserve">   Clifford Synder    </w:t>
      </w:r>
      <w:r>
        <w:t xml:space="preserve">   Nineteen century    </w:t>
      </w:r>
      <w:r>
        <w:t xml:space="preserve">   Five hundred    </w:t>
      </w:r>
      <w:r>
        <w:t xml:space="preserve">   Grandfather     </w:t>
      </w:r>
      <w:r>
        <w:t xml:space="preserve">   Doc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 Crossword puzzle</dc:title>
  <dcterms:created xsi:type="dcterms:W3CDTF">2021-10-11T18:06:41Z</dcterms:created>
  <dcterms:modified xsi:type="dcterms:W3CDTF">2021-10-11T18:06:41Z</dcterms:modified>
</cp:coreProperties>
</file>