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Fox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tie or fasten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used to scare 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with a light tan coat and a white mane and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instrument, mouth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away from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on all sides of something, encircle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borrowed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Unit 1 Vocabulary</dc:title>
  <dcterms:created xsi:type="dcterms:W3CDTF">2021-10-11T18:05:34Z</dcterms:created>
  <dcterms:modified xsi:type="dcterms:W3CDTF">2021-10-11T18:05:34Z</dcterms:modified>
</cp:coreProperties>
</file>