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Fox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NORTH ROAD    </w:t>
      </w:r>
      <w:r>
        <w:t xml:space="preserve">   MAIN STREET    </w:t>
      </w:r>
      <w:r>
        <w:t xml:space="preserve">   INDIAN    </w:t>
      </w:r>
      <w:r>
        <w:t xml:space="preserve">   DOGSLED    </w:t>
      </w:r>
      <w:r>
        <w:t xml:space="preserve">   COMPETITION    </w:t>
      </w:r>
      <w:r>
        <w:t xml:space="preserve">   PRIZE    </w:t>
      </w:r>
      <w:r>
        <w:t xml:space="preserve">   TERRAIN    </w:t>
      </w:r>
      <w:r>
        <w:t xml:space="preserve">   FARM    </w:t>
      </w:r>
      <w:r>
        <w:t xml:space="preserve">   SAMOYEDS    </w:t>
      </w:r>
      <w:r>
        <w:t xml:space="preserve">   LESTER    </w:t>
      </w:r>
      <w:r>
        <w:t xml:space="preserve">   MAYOR SMILEY    </w:t>
      </w:r>
      <w:r>
        <w:t xml:space="preserve">   MR FOSTER    </w:t>
      </w:r>
      <w:r>
        <w:t xml:space="preserve">   DOC SMITH    </w:t>
      </w:r>
      <w:r>
        <w:t xml:space="preserve">   CLIFFORD SNYDER    </w:t>
      </w:r>
      <w:r>
        <w:t xml:space="preserve">   STONE FOX    </w:t>
      </w:r>
      <w:r>
        <w:t xml:space="preserve">   SEARCHLIGHT    </w:t>
      </w:r>
      <w:r>
        <w:t xml:space="preserve">   GRANDFATHER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 Word Search</dc:title>
  <dcterms:created xsi:type="dcterms:W3CDTF">2021-10-11T18:05:25Z</dcterms:created>
  <dcterms:modified xsi:type="dcterms:W3CDTF">2021-10-11T18:05:25Z</dcterms:modified>
</cp:coreProperties>
</file>