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strongbox    </w:t>
      </w:r>
      <w:r>
        <w:t xml:space="preserve">   harmonica    </w:t>
      </w:r>
      <w:r>
        <w:t xml:space="preserve">   Harvest    </w:t>
      </w:r>
      <w:r>
        <w:t xml:space="preserve">   Potatoes    </w:t>
      </w:r>
      <w:r>
        <w:t xml:space="preserve">   Rex    </w:t>
      </w:r>
      <w:r>
        <w:t xml:space="preserve">   Coop    </w:t>
      </w:r>
      <w:r>
        <w:t xml:space="preserve">   Finish Line    </w:t>
      </w:r>
      <w:r>
        <w:t xml:space="preserve">   Iditarod    </w:t>
      </w:r>
      <w:r>
        <w:t xml:space="preserve">   Wyoming    </w:t>
      </w:r>
      <w:r>
        <w:t xml:space="preserve">   Samoyed    </w:t>
      </w:r>
      <w:r>
        <w:t xml:space="preserve">   Nationaldogsledrace    </w:t>
      </w:r>
      <w:r>
        <w:t xml:space="preserve">   Taxes    </w:t>
      </w:r>
      <w:r>
        <w:t xml:space="preserve">   StoneFox    </w:t>
      </w:r>
      <w:r>
        <w:t xml:space="preserve">   Grandfather    </w:t>
      </w:r>
      <w:r>
        <w:t xml:space="preserve">   Searchlight    </w:t>
      </w:r>
      <w:r>
        <w:t xml:space="preserve">   Race    </w:t>
      </w:r>
      <w:r>
        <w:t xml:space="preserve">   DocSmith    </w:t>
      </w:r>
      <w:r>
        <w:t xml:space="preserve">   Willy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2021-10-11T18:04:46Z</dcterms:created>
  <dcterms:modified xsi:type="dcterms:W3CDTF">2021-10-11T18:04:46Z</dcterms:modified>
</cp:coreProperties>
</file>