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WILLY    </w:t>
      </w:r>
      <w:r>
        <w:t xml:space="preserve">   TAXES    </w:t>
      </w:r>
      <w:r>
        <w:t xml:space="preserve">   STONEFOX    </w:t>
      </w:r>
      <w:r>
        <w:t xml:space="preserve">   SLAPPED    </w:t>
      </w:r>
      <w:r>
        <w:t xml:space="preserve">   SEARCHLIGHT    </w:t>
      </w:r>
      <w:r>
        <w:t xml:space="preserve">   SAMOYEDS    </w:t>
      </w:r>
      <w:r>
        <w:t xml:space="preserve">   ROUTE    </w:t>
      </w:r>
      <w:r>
        <w:t xml:space="preserve">   RACE    </w:t>
      </w:r>
      <w:r>
        <w:t xml:space="preserve">   POTATOES    </w:t>
      </w:r>
      <w:r>
        <w:t xml:space="preserve">   LESTER    </w:t>
      </w:r>
      <w:r>
        <w:t xml:space="preserve">   GRANDFATHER    </w:t>
      </w:r>
      <w:r>
        <w:t xml:space="preserve">   GENERALSTORE    </w:t>
      </w:r>
      <w:r>
        <w:t xml:space="preserve">   FARM    </w:t>
      </w:r>
      <w:r>
        <w:t xml:space="preserve">   DOCSMITH    </w:t>
      </w:r>
      <w:r>
        <w:t xml:space="preserve">   SICK    </w:t>
      </w:r>
      <w:r>
        <w:t xml:space="preserve">   MAP    </w:t>
      </w:r>
      <w:r>
        <w:t xml:space="preserve">   MARE    </w:t>
      </w:r>
      <w:r>
        <w:t xml:space="preserve">   CITYSLICKER    </w:t>
      </w:r>
      <w:r>
        <w:t xml:space="preserve">   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2021-10-11T18:06:38Z</dcterms:created>
  <dcterms:modified xsi:type="dcterms:W3CDTF">2021-10-11T18:06:38Z</dcterms:modified>
</cp:coreProperties>
</file>