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Fox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Stone Fox's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 dog pulled in a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where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Stone Fox's dogs were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Did not speak for more than three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they ate for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Grandfather 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character had never lost a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Stone Fox wore these on his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another word for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Stone Fox fired this in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Little Willy went to get more of this for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Stone Fox lived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end of the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where Grandfather kept his money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doctor who treated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Little Willy paid for the race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they grew on the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little Willy was trying to 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musical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Grandfather communicated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Little Willy's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Grandfather was looking out of this during the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horse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story takes place in this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type of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owner of the General Store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Fox</dc:title>
  <dcterms:created xsi:type="dcterms:W3CDTF">2021-10-11T18:06:45Z</dcterms:created>
  <dcterms:modified xsi:type="dcterms:W3CDTF">2021-10-11T18:06:45Z</dcterms:modified>
</cp:coreProperties>
</file>