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cityslicker    </w:t>
      </w:r>
      <w:r>
        <w:t xml:space="preserve">   docsmith    </w:t>
      </w:r>
      <w:r>
        <w:t xml:space="preserve">   farm    </w:t>
      </w:r>
      <w:r>
        <w:t xml:space="preserve">   generalstore    </w:t>
      </w:r>
      <w:r>
        <w:t xml:space="preserve">   grandfather    </w:t>
      </w:r>
      <w:r>
        <w:t xml:space="preserve">   lester    </w:t>
      </w:r>
      <w:r>
        <w:t xml:space="preserve">   map    </w:t>
      </w:r>
      <w:r>
        <w:t xml:space="preserve">   mare    </w:t>
      </w:r>
      <w:r>
        <w:t xml:space="preserve">   potatoes    </w:t>
      </w:r>
      <w:r>
        <w:t xml:space="preserve">   race    </w:t>
      </w:r>
      <w:r>
        <w:t xml:space="preserve">   route    </w:t>
      </w:r>
      <w:r>
        <w:t xml:space="preserve">   samoyeds    </w:t>
      </w:r>
      <w:r>
        <w:t xml:space="preserve">   searchlight    </w:t>
      </w:r>
      <w:r>
        <w:t xml:space="preserve">   sick    </w:t>
      </w:r>
      <w:r>
        <w:t xml:space="preserve">   sled    </w:t>
      </w:r>
      <w:r>
        <w:t xml:space="preserve">   stone fox    </w:t>
      </w:r>
      <w:r>
        <w:t xml:space="preserve">   taxes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2021-10-11T18:06:53Z</dcterms:created>
  <dcterms:modified xsi:type="dcterms:W3CDTF">2021-10-11T18:06:53Z</dcterms:modified>
</cp:coreProperties>
</file>