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 y la carrera de los trineos Cap 1 - 4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desmesuradamente    </w:t>
      </w:r>
      <w:r>
        <w:t xml:space="preserve">   desconcertado    </w:t>
      </w:r>
      <w:r>
        <w:t xml:space="preserve">   facturas    </w:t>
      </w:r>
      <w:r>
        <w:t xml:space="preserve">   impuestos    </w:t>
      </w:r>
      <w:r>
        <w:t xml:space="preserve">   aguijon    </w:t>
      </w:r>
      <w:r>
        <w:t xml:space="preserve">   desengancho    </w:t>
      </w:r>
      <w:r>
        <w:t xml:space="preserve">   barranco    </w:t>
      </w:r>
      <w:r>
        <w:t xml:space="preserve">   ocaso    </w:t>
      </w:r>
      <w:r>
        <w:t xml:space="preserve">   precipitaba    </w:t>
      </w:r>
      <w:r>
        <w:t xml:space="preserve">   flexionadas    </w:t>
      </w:r>
      <w:r>
        <w:t xml:space="preserve">   transeutes    </w:t>
      </w:r>
      <w:r>
        <w:t xml:space="preserve">   ahorro    </w:t>
      </w:r>
      <w:r>
        <w:t xml:space="preserve">   provisiones    </w:t>
      </w:r>
      <w:r>
        <w:t xml:space="preserve">   kilometros    </w:t>
      </w:r>
      <w:r>
        <w:t xml:space="preserve">   deslizandose    </w:t>
      </w:r>
      <w:r>
        <w:t xml:space="preserve">   cristalino    </w:t>
      </w:r>
      <w:r>
        <w:t xml:space="preserve">   arreos    </w:t>
      </w:r>
      <w:r>
        <w:t xml:space="preserve">   ruina    </w:t>
      </w:r>
      <w:r>
        <w:t xml:space="preserve">   abundante    </w:t>
      </w:r>
      <w:r>
        <w:t xml:space="preserve">   trineo    </w:t>
      </w:r>
      <w:r>
        <w:t xml:space="preserve">   credito    </w:t>
      </w:r>
      <w:r>
        <w:t xml:space="preserve">   cobertizo subterraneo    </w:t>
      </w:r>
      <w:r>
        <w:t xml:space="preserve">   lamia    </w:t>
      </w:r>
      <w:r>
        <w:t xml:space="preserve">   galope    </w:t>
      </w:r>
      <w:r>
        <w:t xml:space="preserve">   parajes    </w:t>
      </w:r>
      <w:r>
        <w:t xml:space="preserve">   carromato    </w:t>
      </w:r>
      <w:r>
        <w:t xml:space="preserve">   irrigacion    </w:t>
      </w:r>
      <w:r>
        <w:t xml:space="preserve">   mejillas    </w:t>
      </w:r>
      <w:r>
        <w:t xml:space="preserve">   impetuosamente    </w:t>
      </w:r>
      <w:r>
        <w:t xml:space="preserve">   cuajado    </w:t>
      </w:r>
      <w:r>
        <w:t xml:space="preserve">   armonica    </w:t>
      </w:r>
      <w:r>
        <w:t xml:space="preserve">   porche    </w:t>
      </w:r>
      <w:r>
        <w:t xml:space="preserve">   cosecha    </w:t>
      </w:r>
      <w:r>
        <w:t xml:space="preserve">   patatas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 y la carrera de los trineos Cap 1 - 4</dc:title>
  <dcterms:created xsi:type="dcterms:W3CDTF">2021-10-11T18:05:41Z</dcterms:created>
  <dcterms:modified xsi:type="dcterms:W3CDTF">2021-10-11T18:05:41Z</dcterms:modified>
</cp:coreProperties>
</file>