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retell    </w:t>
      </w:r>
      <w:r>
        <w:t xml:space="preserve">   refill    </w:t>
      </w:r>
      <w:r>
        <w:t xml:space="preserve">   unkind    </w:t>
      </w:r>
      <w:r>
        <w:t xml:space="preserve">   unhappy    </w:t>
      </w:r>
      <w:r>
        <w:t xml:space="preserve">   untie    </w:t>
      </w:r>
      <w:r>
        <w:t xml:space="preserve">   undo    </w:t>
      </w:r>
      <w:r>
        <w:t xml:space="preserve">   undress    </w:t>
      </w:r>
      <w:r>
        <w:t xml:space="preserve">   reopen    </w:t>
      </w:r>
      <w:r>
        <w:t xml:space="preserve">   rewind    </w:t>
      </w:r>
      <w:r>
        <w:t xml:space="preserve">   repay    </w:t>
      </w:r>
      <w:r>
        <w:t xml:space="preserve">   eggs    </w:t>
      </w:r>
      <w:r>
        <w:t xml:space="preserve">   rain    </w:t>
      </w:r>
      <w:r>
        <w:t xml:space="preserve">   exercise    </w:t>
      </w:r>
      <w:r>
        <w:t xml:space="preserve">   cause    </w:t>
      </w:r>
      <w:r>
        <w:t xml:space="preserve">   love    </w:t>
      </w:r>
      <w:r>
        <w:t xml:space="preserve">   mind    </w:t>
      </w:r>
      <w:r>
        <w:t xml:space="preserve">    cells    </w:t>
      </w:r>
      <w:r>
        <w:t xml:space="preserve">   paint    </w:t>
      </w:r>
      <w:r>
        <w:t xml:space="preserve">   picked    </w:t>
      </w:r>
      <w:r>
        <w:t xml:space="preserve">   dance    </w:t>
      </w:r>
      <w:r>
        <w:t xml:space="preserve">   simple    </w:t>
      </w:r>
      <w:r>
        <w:t xml:space="preserve">   members    </w:t>
      </w:r>
      <w:r>
        <w:t xml:space="preserve">   region    </w:t>
      </w:r>
      <w:r>
        <w:t xml:space="preserve">   return    </w:t>
      </w:r>
      <w:r>
        <w:t xml:space="preserve">   believe    </w:t>
      </w:r>
      <w:r>
        <w:t xml:space="preserve">   poor    </w:t>
      </w:r>
      <w:r>
        <w:t xml:space="preserve">   carry    </w:t>
      </w:r>
      <w:r>
        <w:t xml:space="preserve">   different    </w:t>
      </w:r>
      <w:r>
        <w:t xml:space="preserve">   answered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Garden</dc:title>
  <dcterms:created xsi:type="dcterms:W3CDTF">2021-10-11T18:04:53Z</dcterms:created>
  <dcterms:modified xsi:type="dcterms:W3CDTF">2021-10-11T18:04:53Z</dcterms:modified>
</cp:coreProperties>
</file>