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--Stone Man Disease--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musculoskeletal    </w:t>
      </w:r>
      <w:r>
        <w:t xml:space="preserve">   ossified    </w:t>
      </w:r>
      <w:r>
        <w:t xml:space="preserve">   fatal    </w:t>
      </w:r>
      <w:r>
        <w:t xml:space="preserve">   rare disease    </w:t>
      </w:r>
      <w:r>
        <w:t xml:space="preserve">   abnormal    </w:t>
      </w:r>
      <w:r>
        <w:t xml:space="preserve">   steroids    </w:t>
      </w:r>
      <w:r>
        <w:t xml:space="preserve">   bisphosphonates    </w:t>
      </w:r>
      <w:r>
        <w:t xml:space="preserve">   corticosteroids    </w:t>
      </w:r>
      <w:r>
        <w:t xml:space="preserve">   Allele    </w:t>
      </w:r>
      <w:r>
        <w:t xml:space="preserve">   Bone Morphogenetic Protein    </w:t>
      </w:r>
      <w:r>
        <w:t xml:space="preserve">   bones    </w:t>
      </w:r>
      <w:r>
        <w:t xml:space="preserve">   clinodactyly    </w:t>
      </w:r>
      <w:r>
        <w:t xml:space="preserve">   connective tissue    </w:t>
      </w:r>
      <w:r>
        <w:t xml:space="preserve">   fasciae    </w:t>
      </w:r>
      <w:r>
        <w:t xml:space="preserve">   fibrodysplasia    </w:t>
      </w:r>
      <w:r>
        <w:t xml:space="preserve">   fibrous nodules    </w:t>
      </w:r>
      <w:r>
        <w:t xml:space="preserve">   Flare-ups    </w:t>
      </w:r>
      <w:r>
        <w:t xml:space="preserve">   FOP    </w:t>
      </w:r>
      <w:r>
        <w:t xml:space="preserve">   heterotopic ossification    </w:t>
      </w:r>
      <w:r>
        <w:t xml:space="preserve">   inflammation    </w:t>
      </w:r>
      <w:r>
        <w:t xml:space="preserve">   ligaments    </w:t>
      </w:r>
      <w:r>
        <w:t xml:space="preserve">   malformation    </w:t>
      </w:r>
      <w:r>
        <w:t xml:space="preserve">   muscle    </w:t>
      </w:r>
      <w:r>
        <w:t xml:space="preserve">   ossificans    </w:t>
      </w:r>
      <w:r>
        <w:t xml:space="preserve">   progressiva    </w:t>
      </w:r>
      <w:r>
        <w:t xml:space="preserve">   second skeleton    </w:t>
      </w:r>
      <w:r>
        <w:t xml:space="preserve">   soft tissue    </w:t>
      </w:r>
      <w:r>
        <w:t xml:space="preserve">   stone    </w:t>
      </w:r>
      <w:r>
        <w:t xml:space="preserve">   valgus deviation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--Stone Man Disease--</dc:title>
  <dcterms:created xsi:type="dcterms:W3CDTF">2021-10-10T23:46:42Z</dcterms:created>
  <dcterms:modified xsi:type="dcterms:W3CDTF">2021-10-10T23:46:42Z</dcterms:modified>
</cp:coreProperties>
</file>