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Stone River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Did Mrs. Purkapile believe 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Termination of marriage.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supposedly kinapped Roscoe Purkapile?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ground-dwelling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 they ever get a divorce?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designs, makes, trims or sells women"s hats.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Mrs. Purkapile accuse her husband of having?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Who's Mrs. Williams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he "kidnapped"?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Roscoe Purkapile say happened to him when he was away for a whole year?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Mrs. Purkapile married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Exemption from a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ornaments with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subject to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accept that something undesirable cannot be avoided.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Relationship of a married couple.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Roscoe Purkapile actually with for year?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River </dc:title>
  <dcterms:created xsi:type="dcterms:W3CDTF">2021-10-11T18:06:14Z</dcterms:created>
  <dcterms:modified xsi:type="dcterms:W3CDTF">2021-10-11T18:06:14Z</dcterms:modified>
</cp:coreProperties>
</file>