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Soup</w:t>
      </w:r>
    </w:p>
    <w:p>
      <w:pPr>
        <w:pStyle w:val="Questions"/>
      </w:pPr>
      <w:r>
        <w:t xml:space="preserve">1. SOPU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SONTE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TTRUBE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EYRALB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EPEPPR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TSAL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OSNBE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CATOSRR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IONNOS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DUEBBBL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HUNYGR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OPT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YFACN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Soup</dc:title>
  <dcterms:created xsi:type="dcterms:W3CDTF">2021-10-11T18:05:05Z</dcterms:created>
  <dcterms:modified xsi:type="dcterms:W3CDTF">2021-10-11T18:05:05Z</dcterms:modified>
</cp:coreProperties>
</file>