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Soup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Preservation in 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Expect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expresses happiness or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 which one acts or conducts oneself, especially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hostile or deliberately frightening quality or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difficult or unpleasant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great value; not to be wasted or treated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of interest, fascinate, engage someones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concern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quantity or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Soup Vocab</dc:title>
  <dcterms:created xsi:type="dcterms:W3CDTF">2021-10-11T18:06:07Z</dcterms:created>
  <dcterms:modified xsi:type="dcterms:W3CDTF">2021-10-11T18:06:07Z</dcterms:modified>
</cp:coreProperties>
</file>