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Zoo - Zoo New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Muntjac    </w:t>
      </w:r>
      <w:r>
        <w:t xml:space="preserve">   Barn Owl    </w:t>
      </w:r>
      <w:r>
        <w:t xml:space="preserve">   Roadrunner    </w:t>
      </w:r>
      <w:r>
        <w:t xml:space="preserve">   Agouti    </w:t>
      </w:r>
      <w:r>
        <w:t xml:space="preserve">   Bald Eagle    </w:t>
      </w:r>
      <w:r>
        <w:t xml:space="preserve">   Black Bear    </w:t>
      </w:r>
      <w:r>
        <w:t xml:space="preserve">   Black Necked Crane    </w:t>
      </w:r>
      <w:r>
        <w:t xml:space="preserve">   Box Turtle    </w:t>
      </w:r>
      <w:r>
        <w:t xml:space="preserve">   Canada Lynx    </w:t>
      </w:r>
      <w:r>
        <w:t xml:space="preserve">   Coati    </w:t>
      </w:r>
      <w:r>
        <w:t xml:space="preserve">   Colobus Monkey    </w:t>
      </w:r>
      <w:r>
        <w:t xml:space="preserve">   Corn Snake    </w:t>
      </w:r>
      <w:r>
        <w:t xml:space="preserve">   Cougar    </w:t>
      </w:r>
      <w:r>
        <w:t xml:space="preserve">   Flamingo    </w:t>
      </w:r>
      <w:r>
        <w:t xml:space="preserve">   Gila Monster    </w:t>
      </w:r>
      <w:r>
        <w:t xml:space="preserve">   Golden Frog    </w:t>
      </w:r>
      <w:r>
        <w:t xml:space="preserve">   Gray Wolf    </w:t>
      </w:r>
      <w:r>
        <w:t xml:space="preserve">   Hornbill    </w:t>
      </w:r>
      <w:r>
        <w:t xml:space="preserve">   Hyrax    </w:t>
      </w:r>
      <w:r>
        <w:t xml:space="preserve">   Inca Tern    </w:t>
      </w:r>
      <w:r>
        <w:t xml:space="preserve">   Jaguar    </w:t>
      </w:r>
      <w:r>
        <w:t xml:space="preserve">   King Snake    </w:t>
      </w:r>
      <w:r>
        <w:t xml:space="preserve">   Kookabura    </w:t>
      </w:r>
      <w:r>
        <w:t xml:space="preserve">   Llama    </w:t>
      </w:r>
      <w:r>
        <w:t xml:space="preserve">   Macaw    </w:t>
      </w:r>
      <w:r>
        <w:t xml:space="preserve">   Markhor    </w:t>
      </w:r>
      <w:r>
        <w:t xml:space="preserve">   Meerkat    </w:t>
      </w:r>
      <w:r>
        <w:t xml:space="preserve">   Spider Monkey    </w:t>
      </w:r>
      <w:r>
        <w:t xml:space="preserve">   Peregrine Falcon    </w:t>
      </w:r>
      <w:r>
        <w:t xml:space="preserve">   Porcupine    </w:t>
      </w:r>
      <w:r>
        <w:t xml:space="preserve">   Reindeer    </w:t>
      </w:r>
      <w:r>
        <w:t xml:space="preserve">   Rosy Boa    </w:t>
      </w:r>
      <w:r>
        <w:t xml:space="preserve">   Seba Bat    </w:t>
      </w:r>
      <w:r>
        <w:t xml:space="preserve">   Sloth    </w:t>
      </w:r>
      <w:r>
        <w:t xml:space="preserve">   Snow Leopard    </w:t>
      </w:r>
      <w:r>
        <w:t xml:space="preserve">   Tamarin    </w:t>
      </w:r>
      <w:r>
        <w:t xml:space="preserve">   Tarantula    </w:t>
      </w:r>
      <w:r>
        <w:t xml:space="preserve">   Tortoise    </w:t>
      </w:r>
      <w:r>
        <w:t xml:space="preserve">   Yak    </w:t>
      </w:r>
      <w:r>
        <w:t xml:space="preserve">   Zebu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Zoo - Zoo New England</dc:title>
  <dcterms:created xsi:type="dcterms:W3CDTF">2021-10-11T18:05:17Z</dcterms:created>
  <dcterms:modified xsi:type="dcterms:W3CDTF">2021-10-11T18:05:17Z</dcterms:modified>
</cp:coreProperties>
</file>