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bow    </w:t>
      </w:r>
      <w:r>
        <w:t xml:space="preserve">   sickle    </w:t>
      </w:r>
      <w:r>
        <w:t xml:space="preserve">   spin    </w:t>
      </w:r>
      <w:r>
        <w:t xml:space="preserve">   mammoth    </w:t>
      </w:r>
      <w:r>
        <w:t xml:space="preserve">   cave    </w:t>
      </w:r>
      <w:r>
        <w:t xml:space="preserve">   spear    </w:t>
      </w:r>
      <w:r>
        <w:t xml:space="preserve">   Club    </w:t>
      </w:r>
      <w:r>
        <w:t xml:space="preserve">   hunting    </w:t>
      </w:r>
      <w:r>
        <w:t xml:space="preserve">   Tools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2021-10-11T18:06:01Z</dcterms:created>
  <dcterms:modified xsi:type="dcterms:W3CDTF">2021-10-11T18:06:01Z</dcterms:modified>
</cp:coreProperties>
</file>