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cave paintings    </w:t>
      </w:r>
      <w:r>
        <w:t xml:space="preserve">   tools    </w:t>
      </w:r>
      <w:r>
        <w:t xml:space="preserve">   apes    </w:t>
      </w:r>
      <w:r>
        <w:t xml:space="preserve">   fire    </w:t>
      </w:r>
      <w:r>
        <w:t xml:space="preserve">   cave women    </w:t>
      </w:r>
      <w:r>
        <w:t xml:space="preserve">   animal skin    </w:t>
      </w:r>
      <w:r>
        <w:t xml:space="preserve">   saber tooth tiger    </w:t>
      </w:r>
      <w:r>
        <w:t xml:space="preserve">   mammoth    </w:t>
      </w:r>
      <w:r>
        <w:t xml:space="preserve">   spear    </w:t>
      </w:r>
      <w:r>
        <w:t xml:space="preserve">   cavemen    </w:t>
      </w:r>
      <w:r>
        <w:t xml:space="preserve">   cave    </w:t>
      </w:r>
      <w:r>
        <w:t xml:space="preserve">   stoneage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2021-10-11T18:04:53Z</dcterms:created>
  <dcterms:modified xsi:type="dcterms:W3CDTF">2021-10-11T18:04:53Z</dcterms:modified>
</cp:coreProperties>
</file>