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Stone age early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early man traveled in what size groups?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mostly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men do/job?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children do for a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type of plant they 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early humon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early humon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women do/job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early humon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mostly make tools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 early man</dc:title>
  <dcterms:created xsi:type="dcterms:W3CDTF">2021-10-11T18:04:54Z</dcterms:created>
  <dcterms:modified xsi:type="dcterms:W3CDTF">2021-10-11T18:04:54Z</dcterms:modified>
</cp:coreProperties>
</file>