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Stone cold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numbing    </w:t>
      </w:r>
      <w:r>
        <w:t xml:space="preserve">   windswept    </w:t>
      </w:r>
      <w:r>
        <w:t xml:space="preserve">   street    </w:t>
      </w:r>
      <w:r>
        <w:t xml:space="preserve">   massacre    </w:t>
      </w:r>
      <w:r>
        <w:t xml:space="preserve">   unsettled    </w:t>
      </w:r>
      <w:r>
        <w:t xml:space="preserve">   despairing    </w:t>
      </w:r>
      <w:r>
        <w:t xml:space="preserve">   food    </w:t>
      </w:r>
      <w:r>
        <w:t xml:space="preserve">   novel    </w:t>
      </w:r>
      <w:r>
        <w:t xml:space="preserve">   dirty    </w:t>
      </w:r>
      <w:r>
        <w:t xml:space="preserve">   begging    </w:t>
      </w:r>
      <w:r>
        <w:t xml:space="preserve">   money    </w:t>
      </w:r>
      <w:r>
        <w:t xml:space="preserve">   shelter    </w:t>
      </w:r>
      <w:r>
        <w:t xml:space="preserve">   link    </w:t>
      </w:r>
      <w:r>
        <w:t xml:space="preserve">   killer    </w:t>
      </w:r>
      <w:r>
        <w:t xml:space="preserve">   controversy    </w:t>
      </w:r>
      <w:r>
        <w:t xml:space="preserve">   homeless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cold</dc:title>
  <dcterms:created xsi:type="dcterms:W3CDTF">2021-10-11T18:06:10Z</dcterms:created>
  <dcterms:modified xsi:type="dcterms:W3CDTF">2021-10-11T18:06:10Z</dcterms:modified>
</cp:coreProperties>
</file>