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cold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avoided    </w:t>
      </w:r>
      <w:r>
        <w:t xml:space="preserve">   cold    </w:t>
      </w:r>
      <w:r>
        <w:t xml:space="preserve">   nickname    </w:t>
      </w:r>
      <w:r>
        <w:t xml:space="preserve">   alone    </w:t>
      </w:r>
      <w:r>
        <w:t xml:space="preserve">   tired    </w:t>
      </w:r>
      <w:r>
        <w:t xml:space="preserve">   frightened    </w:t>
      </w:r>
      <w:r>
        <w:t xml:space="preserve">   afraid    </w:t>
      </w:r>
      <w:r>
        <w:t xml:space="preserve">   lonely    </w:t>
      </w:r>
      <w:r>
        <w:t xml:space="preserve">   doorway    </w:t>
      </w:r>
      <w:r>
        <w:t xml:space="preserve">   untidy    </w:t>
      </w:r>
      <w:r>
        <w:t xml:space="preserve">   invisible    </w:t>
      </w:r>
      <w:r>
        <w:t xml:space="preserve">   homeless    </w:t>
      </w:r>
      <w:r>
        <w:t xml:space="preserve">   insubstantial    </w:t>
      </w:r>
      <w:r>
        <w:t xml:space="preserve">   link    </w:t>
      </w:r>
      <w:r>
        <w:t xml:space="preserve">   Stone cold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cold</dc:title>
  <dcterms:created xsi:type="dcterms:W3CDTF">2021-10-11T18:04:12Z</dcterms:created>
  <dcterms:modified xsi:type="dcterms:W3CDTF">2021-10-11T18:04:12Z</dcterms:modified>
</cp:coreProperties>
</file>