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cold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Starving    </w:t>
      </w:r>
      <w:r>
        <w:t xml:space="preserve">   Dead    </w:t>
      </w:r>
      <w:r>
        <w:t xml:space="preserve">   Torture    </w:t>
      </w:r>
      <w:r>
        <w:t xml:space="preserve">   Freezing    </w:t>
      </w:r>
      <w:r>
        <w:t xml:space="preserve">   Wet    </w:t>
      </w:r>
      <w:r>
        <w:t xml:space="preserve">   Rain    </w:t>
      </w:r>
      <w:r>
        <w:t xml:space="preserve">   Cold    </w:t>
      </w:r>
      <w:r>
        <w:t xml:space="preserve">   Alone    </w:t>
      </w:r>
      <w:r>
        <w:t xml:space="preserve">   Anger    </w:t>
      </w:r>
      <w:r>
        <w:t xml:space="preserve">   Pain    </w:t>
      </w:r>
      <w:r>
        <w:t xml:space="preserve">   Sadness    </w:t>
      </w:r>
      <w:r>
        <w:t xml:space="preserve">   Loss    </w:t>
      </w:r>
      <w:r>
        <w:t xml:space="preserve">   Shelter    </w:t>
      </w:r>
      <w:r>
        <w:t xml:space="preserve">   Link    </w:t>
      </w:r>
      <w:r>
        <w:t xml:space="preserve">   Homelessness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cold</dc:title>
  <dcterms:created xsi:type="dcterms:W3CDTF">2021-10-11T18:07:14Z</dcterms:created>
  <dcterms:modified xsi:type="dcterms:W3CDTF">2021-10-11T18:07:14Z</dcterms:modified>
</cp:coreProperties>
</file>