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cold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Missing    </w:t>
      </w:r>
      <w:r>
        <w:t xml:space="preserve">   Unwanted    </w:t>
      </w:r>
      <w:r>
        <w:t xml:space="preserve">   Sixteen    </w:t>
      </w:r>
      <w:r>
        <w:t xml:space="preserve">   Fearful    </w:t>
      </w:r>
      <w:r>
        <w:t xml:space="preserve">   Desperate    </w:t>
      </w:r>
      <w:r>
        <w:t xml:space="preserve">   Bitter    </w:t>
      </w:r>
      <w:r>
        <w:t xml:space="preserve">   Cold    </w:t>
      </w:r>
      <w:r>
        <w:t xml:space="preserve">   Killer    </w:t>
      </w:r>
      <w:r>
        <w:t xml:space="preserve">   Stone cold    </w:t>
      </w:r>
      <w:r>
        <w:t xml:space="preserve">   Swindells    </w:t>
      </w:r>
      <w:r>
        <w:t xml:space="preserve">   Awful    </w:t>
      </w:r>
      <w:r>
        <w:t xml:space="preserve">   Inhumane    </w:t>
      </w:r>
      <w:r>
        <w:t xml:space="preserve">   Vince    </w:t>
      </w:r>
      <w:r>
        <w:t xml:space="preserve">   Dead    </w:t>
      </w:r>
      <w:r>
        <w:t xml:space="preserve">   Shelter    </w:t>
      </w:r>
      <w:r>
        <w:t xml:space="preserve">   Ginger    </w:t>
      </w:r>
      <w:r>
        <w:t xml:space="preserve">   Link    </w:t>
      </w:r>
      <w:r>
        <w:t xml:space="preserve">   Frightful    </w:t>
      </w:r>
      <w:r>
        <w:t xml:space="preserve">   Down    </w:t>
      </w:r>
      <w:r>
        <w:t xml:space="preserve">   Nice    </w:t>
      </w:r>
      <w:r>
        <w:t xml:space="preserve">   Friendly    </w:t>
      </w:r>
      <w:r>
        <w:t xml:space="preserve">   Angry    </w:t>
      </w:r>
      <w:r>
        <w:t xml:space="preserve">   Upset    </w:t>
      </w:r>
      <w:r>
        <w:t xml:space="preserve">   Lonely    </w:t>
      </w:r>
      <w:r>
        <w:t xml:space="preserve">   Homelessness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cold word search </dc:title>
  <dcterms:created xsi:type="dcterms:W3CDTF">2021-10-11T18:07:04Z</dcterms:created>
  <dcterms:modified xsi:type="dcterms:W3CDTF">2021-10-11T18:07:04Z</dcterms:modified>
</cp:coreProperties>
</file>