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banker,s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little willy,s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depressed?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dog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smoker?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dogs owned by stone fox?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grandson of the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stared without blinking?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indian who respected the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works at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tax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dog?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started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doctor?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 </dc:title>
  <dcterms:created xsi:type="dcterms:W3CDTF">2021-10-11T18:08:51Z</dcterms:created>
  <dcterms:modified xsi:type="dcterms:W3CDTF">2021-10-11T18:08:51Z</dcterms:modified>
</cp:coreProperties>
</file>