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Stoned in Afghanistan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Zima    </w:t>
      </w:r>
      <w:r>
        <w:t xml:space="preserve">   Adultery    </w:t>
      </w:r>
      <w:r>
        <w:t xml:space="preserve">   Afghanistan    </w:t>
      </w:r>
      <w:r>
        <w:t xml:space="preserve">   Government    </w:t>
      </w:r>
      <w:r>
        <w:t xml:space="preserve">   Legalize    </w:t>
      </w:r>
      <w:r>
        <w:t xml:space="preserve">   Men    </w:t>
      </w:r>
      <w:r>
        <w:t xml:space="preserve">   Painful    </w:t>
      </w:r>
      <w:r>
        <w:t xml:space="preserve">   Stonig    </w:t>
      </w:r>
      <w:r>
        <w:t xml:space="preserve">   Torture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Stoned in Afghanistan </dc:title>
  <dcterms:created xsi:type="dcterms:W3CDTF">2021-10-11T18:04:50Z</dcterms:created>
  <dcterms:modified xsi:type="dcterms:W3CDTF">2021-10-11T18:04:50Z</dcterms:modified>
</cp:coreProperties>
</file>