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Stonehenge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persons name that bought Stonehenge?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"30 sarsens  multiplied by 12 astrological signs that equals 360 days and the center circle represented the lunar month"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Stonehenge donated after being bought?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did he buy stonehenge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largest stone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used to dig the pits inner and outer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Stonehenge bought?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pits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are the 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stones that are in the circle of Stonehenge?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animal remains were found at the Stonehenge?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was believed to drag the stones to stonehenge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pits were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flint tools were found at Stonehenge?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person named after the pits find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pits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stone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1720, who used magnetic deviation and the suns position to determine Stonehenge 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far were the flint tools from stonehenge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Stonehenge crossword puzzle</dc:title>
  <dcterms:created xsi:type="dcterms:W3CDTF">2021-10-11T18:05:20Z</dcterms:created>
  <dcterms:modified xsi:type="dcterms:W3CDTF">2021-10-11T18:05:20Z</dcterms:modified>
</cp:coreProperties>
</file>