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Crayonnabis    </w:t>
      </w:r>
      <w:r>
        <w:t xml:space="preserve">   High Times TopChef    </w:t>
      </w:r>
      <w:r>
        <w:t xml:space="preserve">   Infused    </w:t>
      </w:r>
      <w:r>
        <w:t xml:space="preserve">   Indica    </w:t>
      </w:r>
      <w:r>
        <w:t xml:space="preserve">   Hybrid    </w:t>
      </w:r>
      <w:r>
        <w:t xml:space="preserve">   Sativa    </w:t>
      </w:r>
      <w:r>
        <w:t xml:space="preserve">   Wax    </w:t>
      </w:r>
      <w:r>
        <w:t xml:space="preserve">   Dab    </w:t>
      </w:r>
      <w:r>
        <w:t xml:space="preserve">   Bong    </w:t>
      </w:r>
      <w:r>
        <w:t xml:space="preserve">   High    </w:t>
      </w:r>
      <w:r>
        <w:t xml:space="preserve">   Budzandburgers    </w:t>
      </w:r>
      <w:r>
        <w:t xml:space="preserve">   710    </w:t>
      </w:r>
      <w:r>
        <w:t xml:space="preserve">   420    </w:t>
      </w:r>
      <w:r>
        <w:t xml:space="preserve">   Medicate    </w:t>
      </w:r>
      <w:r>
        <w:t xml:space="preserve">   Cannabis    </w:t>
      </w:r>
      <w:r>
        <w:t xml:space="preserve">   Cannabiscoloringbook    </w:t>
      </w:r>
      <w:r>
        <w:t xml:space="preserve">   Blunt    </w:t>
      </w:r>
      <w:r>
        <w:t xml:space="preserve">   Edible    </w:t>
      </w:r>
      <w:r>
        <w:t xml:space="preserve">   Joint    </w:t>
      </w:r>
      <w:r>
        <w:t xml:space="preserve">   ChefGigi    </w:t>
      </w:r>
      <w:r>
        <w:t xml:space="preserve">   Stoner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Stoner word search</dc:title>
  <dcterms:created xsi:type="dcterms:W3CDTF">2021-10-11T18:06:19Z</dcterms:created>
  <dcterms:modified xsi:type="dcterms:W3CDTF">2021-10-11T18:06:19Z</dcterms:modified>
</cp:coreProperties>
</file>