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Vaper, 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stoners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Anne, Mary 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Tired, lazy?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 smoke without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Herb, Ganja, 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Smoke weed every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Musician?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March comes?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Stoners</dc:title>
  <dcterms:created xsi:type="dcterms:W3CDTF">2021-10-11T18:05:07Z</dcterms:created>
  <dcterms:modified xsi:type="dcterms:W3CDTF">2021-10-11T18:05:07Z</dcterms:modified>
</cp:coreProperties>
</file>