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Stoners Search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Freshener    </w:t>
      </w:r>
      <w:r>
        <w:t xml:space="preserve">   Bake Sale    </w:t>
      </w:r>
      <w:r>
        <w:t xml:space="preserve">   Blunt Wrap    </w:t>
      </w:r>
      <w:r>
        <w:t xml:space="preserve">   Bomb Chron    </w:t>
      </w:r>
      <w:r>
        <w:t xml:space="preserve">   Burn One Down    </w:t>
      </w:r>
      <w:r>
        <w:t xml:space="preserve">   Cannabus    </w:t>
      </w:r>
      <w:r>
        <w:t xml:space="preserve">   Combustion    </w:t>
      </w:r>
      <w:r>
        <w:t xml:space="preserve">   Dime Bag    </w:t>
      </w:r>
      <w:r>
        <w:t xml:space="preserve">   Dub Sack    </w:t>
      </w:r>
      <w:r>
        <w:t xml:space="preserve">   Dugout    </w:t>
      </w:r>
      <w:r>
        <w:t xml:space="preserve">   Dutchie    </w:t>
      </w:r>
      <w:r>
        <w:t xml:space="preserve">   Edibles    </w:t>
      </w:r>
      <w:r>
        <w:t xml:space="preserve">   Ganja    </w:t>
      </w:r>
      <w:r>
        <w:t xml:space="preserve">   Glass Bong    </w:t>
      </w:r>
      <w:r>
        <w:t xml:space="preserve">   Going Loco    </w:t>
      </w:r>
      <w:r>
        <w:t xml:space="preserve">   Good Dealer    </w:t>
      </w:r>
      <w:r>
        <w:t xml:space="preserve">   Green Crack    </w:t>
      </w:r>
      <w:r>
        <w:t xml:space="preserve">   Grinder    </w:t>
      </w:r>
      <w:r>
        <w:t xml:space="preserve">   Hash    </w:t>
      </w:r>
      <w:r>
        <w:t xml:space="preserve">   Head Change    </w:t>
      </w:r>
      <w:r>
        <w:t xml:space="preserve">   Hit the Hay    </w:t>
      </w:r>
      <w:r>
        <w:t xml:space="preserve">   Hybrid    </w:t>
      </w:r>
      <w:r>
        <w:t xml:space="preserve">   Killer Bud    </w:t>
      </w:r>
      <w:r>
        <w:t xml:space="preserve">   Laughing Grass    </w:t>
      </w:r>
      <w:r>
        <w:t xml:space="preserve">   Left Handed Cigarette    </w:t>
      </w:r>
      <w:r>
        <w:t xml:space="preserve">   Marijuana    </w:t>
      </w:r>
      <w:r>
        <w:t xml:space="preserve">   Mary Jane    </w:t>
      </w:r>
      <w:r>
        <w:t xml:space="preserve">   Netflix Movie    </w:t>
      </w:r>
      <w:r>
        <w:t xml:space="preserve">   Nuggets    </w:t>
      </w:r>
      <w:r>
        <w:t xml:space="preserve">   Pack a Bowl    </w:t>
      </w:r>
      <w:r>
        <w:t xml:space="preserve">   Pizza Deals    </w:t>
      </w:r>
      <w:r>
        <w:t xml:space="preserve">   Reefer    </w:t>
      </w:r>
      <w:r>
        <w:t xml:space="preserve">   Roach Clip    </w:t>
      </w:r>
      <w:r>
        <w:t xml:space="preserve">   Rolling Papers    </w:t>
      </w:r>
      <w:r>
        <w:t xml:space="preserve">   Sandwich Bag    </w:t>
      </w:r>
      <w:r>
        <w:t xml:space="preserve">   Schwag    </w:t>
      </w:r>
      <w:r>
        <w:t xml:space="preserve">   Secret Stash    </w:t>
      </w:r>
      <w:r>
        <w:t xml:space="preserve">   Shot Gun    </w:t>
      </w:r>
      <w:r>
        <w:t xml:space="preserve">   Skunk Weed    </w:t>
      </w:r>
      <w:r>
        <w:t xml:space="preserve">   Snack    </w:t>
      </w:r>
      <w:r>
        <w:t xml:space="preserve">   Torch Up    </w:t>
      </w:r>
      <w:r>
        <w:t xml:space="preserve">   Working Lighter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Stoners Search For</dc:title>
  <dcterms:created xsi:type="dcterms:W3CDTF">2021-10-10T23:47:31Z</dcterms:created>
  <dcterms:modified xsi:type="dcterms:W3CDTF">2021-10-10T23:47:31Z</dcterms:modified>
</cp:coreProperties>
</file>