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gift    </w:t>
      </w:r>
      <w:r>
        <w:t xml:space="preserve">   culture    </w:t>
      </w:r>
      <w:r>
        <w:t xml:space="preserve">   racism    </w:t>
      </w:r>
      <w:r>
        <w:t xml:space="preserve">   religion    </w:t>
      </w:r>
      <w:r>
        <w:t xml:space="preserve">   Ontario    </w:t>
      </w:r>
      <w:r>
        <w:t xml:space="preserve">   Orillia    </w:t>
      </w:r>
      <w:r>
        <w:t xml:space="preserve">   book    </w:t>
      </w:r>
      <w:r>
        <w:t xml:space="preserve">   diary    </w:t>
      </w:r>
      <w:r>
        <w:t xml:space="preserve">   Friends    </w:t>
      </w:r>
      <w:r>
        <w:t xml:space="preserve">   Love    </w:t>
      </w:r>
      <w:r>
        <w:t xml:space="preserve">   Highschool    </w:t>
      </w:r>
      <w:r>
        <w:t xml:space="preserve">   Witch    </w:t>
      </w:r>
      <w:r>
        <w:t xml:space="preserve">   Haiti    </w:t>
      </w:r>
      <w:r>
        <w:t xml:space="preserve">   journalist    </w:t>
      </w:r>
      <w:r>
        <w:t xml:space="preserve">   trailor    </w:t>
      </w:r>
      <w:r>
        <w:t xml:space="preserve">   nine    </w:t>
      </w:r>
      <w:r>
        <w:t xml:space="preserve">   Jubal    </w:t>
      </w:r>
      <w:r>
        <w:t xml:space="preserve">   Hannah    </w:t>
      </w:r>
      <w:r>
        <w:t xml:space="preserve">   apprentice    </w:t>
      </w:r>
      <w:r>
        <w:t xml:space="preserve">   gifted    </w:t>
      </w:r>
      <w:r>
        <w:t xml:space="preserve">   small town    </w:t>
      </w:r>
      <w:r>
        <w:t xml:space="preserve">   snow    </w:t>
      </w:r>
      <w:r>
        <w:t xml:space="preserve">   wood work    </w:t>
      </w:r>
      <w:r>
        <w:t xml:space="preserve">   antique    </w:t>
      </w:r>
      <w:r>
        <w:t xml:space="preserve">   raphaella    </w:t>
      </w:r>
      <w:r>
        <w:t xml:space="preserve">   Ggarnet Havelock    </w:t>
      </w:r>
      <w:r>
        <w:t xml:space="preserve">   stones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Stones </dc:title>
  <dcterms:created xsi:type="dcterms:W3CDTF">2021-10-11T18:06:33Z</dcterms:created>
  <dcterms:modified xsi:type="dcterms:W3CDTF">2021-10-11T18:06:33Z</dcterms:modified>
</cp:coreProperties>
</file>