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keen mental suffering or distress over affliction or loss; sharp sorrow; painful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intended to deceive or defraud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mischief; prankishness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condition, usually in children, marked by inattentiveness, dreaminess, and passivity.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that investigates the principles governing correct or reliable inference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involve oneself in a matter without right or invitation; interfere officiously and unwantedly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hearing-impaired.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largest Christian denomination that grew out of the revival of religion led by John Wesley: stresses both personal and social morality and has an Arminian doctrine and, in the U.S., a modified episcopal polity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discussion, as of a public question in an assembly, involving opposing viewpoints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"Healer"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or refusal to comply, as with a law, regulation, or term of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odor or flavor suggestive of mold, as old buildings, long-closed rooms, or stale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causing a creeping sensation of the skin, as from horror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complicated; intricately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meaning "dark red"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Stones</dc:title>
  <dcterms:created xsi:type="dcterms:W3CDTF">2021-10-11T18:05:40Z</dcterms:created>
  <dcterms:modified xsi:type="dcterms:W3CDTF">2021-10-11T18:05:40Z</dcterms:modified>
</cp:coreProperties>
</file>